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BD4" w14:textId="77777777" w:rsidR="00AA2FF0" w:rsidRDefault="00000000">
      <w:pPr>
        <w:pStyle w:val="Title"/>
      </w:pPr>
      <w:r>
        <w:t>Functional Living Skills – Weekly Agenda</w:t>
      </w:r>
    </w:p>
    <w:p w14:paraId="45420665" w14:textId="77777777" w:rsidR="00AA2FF0" w:rsidRDefault="00000000">
      <w:r>
        <w:t>Weeks of October 6–31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403"/>
        <w:gridCol w:w="1681"/>
        <w:gridCol w:w="1681"/>
        <w:gridCol w:w="1405"/>
        <w:gridCol w:w="1418"/>
      </w:tblGrid>
      <w:tr w:rsidR="00AA2FF0" w14:paraId="532B969B" w14:textId="77777777">
        <w:tc>
          <w:tcPr>
            <w:tcW w:w="1440" w:type="dxa"/>
          </w:tcPr>
          <w:p w14:paraId="10FC3D7E" w14:textId="77777777" w:rsidR="00AA2FF0" w:rsidRDefault="00000000">
            <w:r>
              <w:t>Week</w:t>
            </w:r>
          </w:p>
        </w:tc>
        <w:tc>
          <w:tcPr>
            <w:tcW w:w="1440" w:type="dxa"/>
          </w:tcPr>
          <w:p w14:paraId="37CFB45C" w14:textId="77777777" w:rsidR="00AA2FF0" w:rsidRDefault="00000000">
            <w:r>
              <w:t>Monday</w:t>
            </w:r>
          </w:p>
        </w:tc>
        <w:tc>
          <w:tcPr>
            <w:tcW w:w="1440" w:type="dxa"/>
          </w:tcPr>
          <w:p w14:paraId="3646FFFE" w14:textId="77777777" w:rsidR="00AA2FF0" w:rsidRDefault="00000000">
            <w:r>
              <w:t>Tuesday</w:t>
            </w:r>
          </w:p>
        </w:tc>
        <w:tc>
          <w:tcPr>
            <w:tcW w:w="1440" w:type="dxa"/>
          </w:tcPr>
          <w:p w14:paraId="5CD7938E" w14:textId="77777777" w:rsidR="00AA2FF0" w:rsidRDefault="00000000">
            <w:r>
              <w:t>Wednesday</w:t>
            </w:r>
          </w:p>
        </w:tc>
        <w:tc>
          <w:tcPr>
            <w:tcW w:w="1440" w:type="dxa"/>
          </w:tcPr>
          <w:p w14:paraId="55449816" w14:textId="77777777" w:rsidR="00AA2FF0" w:rsidRDefault="00000000">
            <w:r>
              <w:t>Thursday</w:t>
            </w:r>
          </w:p>
        </w:tc>
        <w:tc>
          <w:tcPr>
            <w:tcW w:w="1440" w:type="dxa"/>
          </w:tcPr>
          <w:p w14:paraId="438B543E" w14:textId="77777777" w:rsidR="00AA2FF0" w:rsidRDefault="00000000">
            <w:r>
              <w:t>Friday</w:t>
            </w:r>
          </w:p>
        </w:tc>
      </w:tr>
      <w:tr w:rsidR="00AA2FF0" w14:paraId="3B769943" w14:textId="77777777">
        <w:tc>
          <w:tcPr>
            <w:tcW w:w="1440" w:type="dxa"/>
          </w:tcPr>
          <w:p w14:paraId="4A3D881B" w14:textId="77777777" w:rsidR="00AA2FF0" w:rsidRDefault="00000000">
            <w:r>
              <w:t>Oct 6–10</w:t>
            </w:r>
          </w:p>
        </w:tc>
        <w:tc>
          <w:tcPr>
            <w:tcW w:w="1440" w:type="dxa"/>
          </w:tcPr>
          <w:p w14:paraId="359B5ECF" w14:textId="77777777" w:rsidR="00AA2FF0" w:rsidRDefault="00000000">
            <w:r>
              <w:t>Bell Ringer: Daily Warm-Up</w:t>
            </w:r>
            <w:r>
              <w:br/>
              <w:t>Lesson: Shopping List for Making Tacos</w:t>
            </w:r>
            <w:r>
              <w:br/>
              <w:t>- Identify ingredients needed</w:t>
            </w:r>
            <w:r>
              <w:br/>
              <w:t>- Estimate quantities and costs</w:t>
            </w:r>
            <w:r>
              <w:br/>
              <w:t>- Write and organize a grocery list</w:t>
            </w:r>
          </w:p>
        </w:tc>
        <w:tc>
          <w:tcPr>
            <w:tcW w:w="1440" w:type="dxa"/>
          </w:tcPr>
          <w:p w14:paraId="2490ED5D" w14:textId="77777777" w:rsidR="00AA2FF0" w:rsidRDefault="00000000">
            <w:r>
              <w:t>Bell Ringer: Daily Warm-Up</w:t>
            </w:r>
            <w:r>
              <w:br/>
              <w:t>Lesson: Social Skills with Mrs. Montgomery</w:t>
            </w:r>
            <w:r>
              <w:br/>
              <w:t>- Practice communication and teamwork</w:t>
            </w:r>
            <w:r>
              <w:br/>
              <w:t>- Role-play appropriate social interactions</w:t>
            </w:r>
          </w:p>
        </w:tc>
        <w:tc>
          <w:tcPr>
            <w:tcW w:w="1440" w:type="dxa"/>
          </w:tcPr>
          <w:p w14:paraId="66EECB2B" w14:textId="77777777" w:rsidR="00AA2FF0" w:rsidRDefault="00000000">
            <w:r>
              <w:t>Bell Ringer: Daily Warm-Up</w:t>
            </w:r>
            <w:r>
              <w:br/>
              <w:t>Lesson: Community Outing – Walking to Safeway</w:t>
            </w:r>
            <w:r>
              <w:br/>
              <w:t>- Purchase groceries for taco recipe</w:t>
            </w:r>
            <w:r>
              <w:br/>
              <w:t>- Practice money management and safety</w:t>
            </w:r>
            <w:r>
              <w:br/>
              <w:t>- Use polite communication with store staff</w:t>
            </w:r>
          </w:p>
        </w:tc>
        <w:tc>
          <w:tcPr>
            <w:tcW w:w="1440" w:type="dxa"/>
          </w:tcPr>
          <w:p w14:paraId="71F52E46" w14:textId="77777777" w:rsidR="00AA2FF0" w:rsidRDefault="00000000">
            <w:r>
              <w:t>Bell Ringer: Daily Warm-Up</w:t>
            </w:r>
            <w:r>
              <w:br/>
              <w:t>Lesson: Life Skills – How Much Did Our Groceries Cost?</w:t>
            </w:r>
            <w:r>
              <w:br/>
              <w:t>- Review and total grocery receipts</w:t>
            </w:r>
            <w:r>
              <w:br/>
              <w:t>- Compare estimated vs. actual costs</w:t>
            </w:r>
            <w:r>
              <w:br/>
              <w:t>- Discuss budgeting and spending choices</w:t>
            </w:r>
          </w:p>
        </w:tc>
        <w:tc>
          <w:tcPr>
            <w:tcW w:w="1440" w:type="dxa"/>
          </w:tcPr>
          <w:p w14:paraId="65FD24B8" w14:textId="77777777" w:rsidR="00AA2FF0" w:rsidRDefault="00000000">
            <w:r>
              <w:t>Bell Ringer: Daily Warm-Up</w:t>
            </w:r>
            <w:r>
              <w:br/>
              <w:t>Lesson: Cooking Lab – Making Tacos</w:t>
            </w:r>
            <w:r>
              <w:br/>
              <w:t>- Follow recipe step-by-step</w:t>
            </w:r>
            <w:r>
              <w:br/>
              <w:t>- Practice kitchen safety and hygiene</w:t>
            </w:r>
            <w:r>
              <w:br/>
              <w:t>- Clean up: load dishwasher, wipe tables, organize supplies</w:t>
            </w:r>
          </w:p>
        </w:tc>
      </w:tr>
      <w:tr w:rsidR="00AA2FF0" w14:paraId="56F44B8A" w14:textId="77777777">
        <w:tc>
          <w:tcPr>
            <w:tcW w:w="1440" w:type="dxa"/>
          </w:tcPr>
          <w:p w14:paraId="4FE260D4" w14:textId="77777777" w:rsidR="00AA2FF0" w:rsidRDefault="00000000">
            <w:r>
              <w:t>Oct 13–17</w:t>
            </w:r>
          </w:p>
        </w:tc>
        <w:tc>
          <w:tcPr>
            <w:tcW w:w="1440" w:type="dxa"/>
          </w:tcPr>
          <w:p w14:paraId="3AA9756A" w14:textId="77777777" w:rsidR="00AA2FF0" w:rsidRDefault="00000000">
            <w:r>
              <w:t>Bell Ringer: Daily Warm-Up</w:t>
            </w:r>
            <w:r>
              <w:br/>
              <w:t>Lesson: Shopping List for Cupcake Mix Cupcakes</w:t>
            </w:r>
          </w:p>
        </w:tc>
        <w:tc>
          <w:tcPr>
            <w:tcW w:w="1440" w:type="dxa"/>
          </w:tcPr>
          <w:p w14:paraId="120A3987" w14:textId="77777777" w:rsidR="00AA2FF0" w:rsidRDefault="00000000">
            <w:r>
              <w:t>Bell Ringer: Daily Warm-Up</w:t>
            </w:r>
            <w:r>
              <w:br/>
              <w:t>Lesson: Social Skills with Mrs. Montgomery</w:t>
            </w:r>
          </w:p>
        </w:tc>
        <w:tc>
          <w:tcPr>
            <w:tcW w:w="1440" w:type="dxa"/>
          </w:tcPr>
          <w:p w14:paraId="2D4DB79A" w14:textId="77777777" w:rsidR="00AA2FF0" w:rsidRDefault="00000000">
            <w:r>
              <w:t>Bell Ringer: Daily Warm-Up</w:t>
            </w:r>
            <w:r>
              <w:br/>
              <w:t>Lesson: Community Outing – Purchase Cupcake Ingredients</w:t>
            </w:r>
          </w:p>
        </w:tc>
        <w:tc>
          <w:tcPr>
            <w:tcW w:w="1440" w:type="dxa"/>
          </w:tcPr>
          <w:p w14:paraId="19895455" w14:textId="77777777" w:rsidR="00AA2FF0" w:rsidRDefault="00000000">
            <w:r>
              <w:t>Bell Ringer: Daily Warm-Up</w:t>
            </w:r>
            <w:r>
              <w:br/>
              <w:t>Lesson: Life Skills – Calculate Cost of Ingredients</w:t>
            </w:r>
          </w:p>
        </w:tc>
        <w:tc>
          <w:tcPr>
            <w:tcW w:w="1440" w:type="dxa"/>
          </w:tcPr>
          <w:p w14:paraId="4474FBFF" w14:textId="77777777" w:rsidR="00AA2FF0" w:rsidRDefault="00000000">
            <w:r>
              <w:t>Bell Ringer: Daily Warm-Up</w:t>
            </w:r>
            <w:r>
              <w:br/>
              <w:t>Lesson: Baking Cupcakes – Follow Recipe, Clean-Up</w:t>
            </w:r>
          </w:p>
        </w:tc>
      </w:tr>
      <w:tr w:rsidR="00AA2FF0" w14:paraId="413A4B8E" w14:textId="77777777">
        <w:tc>
          <w:tcPr>
            <w:tcW w:w="1440" w:type="dxa"/>
          </w:tcPr>
          <w:p w14:paraId="7502C82B" w14:textId="77777777" w:rsidR="00AA2FF0" w:rsidRDefault="00000000">
            <w:r>
              <w:t>Oct 20–24</w:t>
            </w:r>
          </w:p>
        </w:tc>
        <w:tc>
          <w:tcPr>
            <w:tcW w:w="1440" w:type="dxa"/>
          </w:tcPr>
          <w:p w14:paraId="06C60E10" w14:textId="77777777" w:rsidR="00AA2FF0" w:rsidRDefault="00000000">
            <w:r>
              <w:t>Bell Ringer: Daily Warm-Up</w:t>
            </w:r>
            <w:r>
              <w:br/>
              <w:t>Lesson: Shopping List for Hummus Wraps</w:t>
            </w:r>
          </w:p>
        </w:tc>
        <w:tc>
          <w:tcPr>
            <w:tcW w:w="1440" w:type="dxa"/>
          </w:tcPr>
          <w:p w14:paraId="771639C6" w14:textId="77777777" w:rsidR="00AA2FF0" w:rsidRDefault="00000000">
            <w:r>
              <w:t>Bell Ringer: Daily Warm-Up</w:t>
            </w:r>
            <w:r>
              <w:br/>
              <w:t>Lesson: Social Skills with Mrs. Montgomery</w:t>
            </w:r>
          </w:p>
        </w:tc>
        <w:tc>
          <w:tcPr>
            <w:tcW w:w="1440" w:type="dxa"/>
          </w:tcPr>
          <w:p w14:paraId="2AB36973" w14:textId="77777777" w:rsidR="00AA2FF0" w:rsidRDefault="00000000">
            <w:r>
              <w:t>Bell Ringer: Daily Warm-Up</w:t>
            </w:r>
            <w:r>
              <w:br/>
              <w:t>Lesson: Community Outing – Purchase Hummus Wrap Ingredients</w:t>
            </w:r>
          </w:p>
        </w:tc>
        <w:tc>
          <w:tcPr>
            <w:tcW w:w="1440" w:type="dxa"/>
          </w:tcPr>
          <w:p w14:paraId="3FE138D2" w14:textId="77777777" w:rsidR="00AA2FF0" w:rsidRDefault="00000000">
            <w:r>
              <w:t>Bell Ringer: Daily Warm-Up</w:t>
            </w:r>
            <w:r>
              <w:br/>
              <w:t>Lesson: Life Skills – Calculate Cost of Ingredients</w:t>
            </w:r>
          </w:p>
        </w:tc>
        <w:tc>
          <w:tcPr>
            <w:tcW w:w="1440" w:type="dxa"/>
          </w:tcPr>
          <w:p w14:paraId="3E4D942D" w14:textId="77777777" w:rsidR="00AA2FF0" w:rsidRDefault="00000000">
            <w:r>
              <w:t>Bell Ringer: Daily Warm-Up</w:t>
            </w:r>
            <w:r>
              <w:br/>
              <w:t>Lesson: Making Hummus Wraps, Clean-Up</w:t>
            </w:r>
          </w:p>
        </w:tc>
      </w:tr>
      <w:tr w:rsidR="00AA2FF0" w14:paraId="6D356FC8" w14:textId="77777777">
        <w:tc>
          <w:tcPr>
            <w:tcW w:w="1440" w:type="dxa"/>
          </w:tcPr>
          <w:p w14:paraId="74714BD1" w14:textId="77777777" w:rsidR="00AA2FF0" w:rsidRDefault="00000000">
            <w:r>
              <w:t>Oct 27–31</w:t>
            </w:r>
          </w:p>
        </w:tc>
        <w:tc>
          <w:tcPr>
            <w:tcW w:w="1440" w:type="dxa"/>
          </w:tcPr>
          <w:p w14:paraId="39768AD6" w14:textId="77777777" w:rsidR="00AA2FF0" w:rsidRDefault="00000000">
            <w:r>
              <w:t xml:space="preserve">Bell Ringer: </w:t>
            </w:r>
            <w:r>
              <w:lastRenderedPageBreak/>
              <w:t>Daily Warm-Up</w:t>
            </w:r>
            <w:r>
              <w:br/>
              <w:t>Lesson: Shopping List for Halloween Snack Mix</w:t>
            </w:r>
          </w:p>
        </w:tc>
        <w:tc>
          <w:tcPr>
            <w:tcW w:w="1440" w:type="dxa"/>
          </w:tcPr>
          <w:p w14:paraId="13B8FB9A" w14:textId="77777777" w:rsidR="00AA2FF0" w:rsidRDefault="00000000">
            <w:r>
              <w:lastRenderedPageBreak/>
              <w:t xml:space="preserve">Bell Ringer: </w:t>
            </w:r>
            <w:r>
              <w:lastRenderedPageBreak/>
              <w:t>Daily Warm-Up</w:t>
            </w:r>
            <w:r>
              <w:br/>
              <w:t>Lesson: Social Skills with Mrs. Montgomery</w:t>
            </w:r>
          </w:p>
        </w:tc>
        <w:tc>
          <w:tcPr>
            <w:tcW w:w="1440" w:type="dxa"/>
          </w:tcPr>
          <w:p w14:paraId="3A98FDD7" w14:textId="77777777" w:rsidR="00AA2FF0" w:rsidRDefault="00000000">
            <w:r>
              <w:lastRenderedPageBreak/>
              <w:t xml:space="preserve">Bell Ringer: </w:t>
            </w:r>
            <w:r>
              <w:lastRenderedPageBreak/>
              <w:t>Daily Warm-Up</w:t>
            </w:r>
            <w:r>
              <w:br/>
              <w:t>Lesson: Community Outing – Purchase Halloween Snack Ingredients</w:t>
            </w:r>
          </w:p>
        </w:tc>
        <w:tc>
          <w:tcPr>
            <w:tcW w:w="1440" w:type="dxa"/>
          </w:tcPr>
          <w:p w14:paraId="1A4EF21B" w14:textId="77777777" w:rsidR="00AA2FF0" w:rsidRDefault="00000000">
            <w:r>
              <w:lastRenderedPageBreak/>
              <w:t xml:space="preserve">Bell Ringer: </w:t>
            </w:r>
            <w:r>
              <w:lastRenderedPageBreak/>
              <w:t>Daily Warm-Up</w:t>
            </w:r>
            <w:r>
              <w:br/>
              <w:t>Lesson: Life Skills – Calculate Cost of Ingredients</w:t>
            </w:r>
          </w:p>
        </w:tc>
        <w:tc>
          <w:tcPr>
            <w:tcW w:w="1440" w:type="dxa"/>
          </w:tcPr>
          <w:p w14:paraId="61AAB6D8" w14:textId="77777777" w:rsidR="00AA2FF0" w:rsidRDefault="00000000">
            <w:r>
              <w:lastRenderedPageBreak/>
              <w:t xml:space="preserve">Bell Ringer: </w:t>
            </w:r>
            <w:r>
              <w:lastRenderedPageBreak/>
              <w:t>Daily Warm-Up</w:t>
            </w:r>
            <w:r>
              <w:br/>
              <w:t>Lesson: Making Halloween Snack Mix, Clean-Up</w:t>
            </w:r>
          </w:p>
        </w:tc>
      </w:tr>
    </w:tbl>
    <w:p w14:paraId="59B9AFF2" w14:textId="77777777" w:rsidR="00606FB6" w:rsidRDefault="00606FB6"/>
    <w:sectPr w:rsidR="00606F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9448507">
    <w:abstractNumId w:val="8"/>
  </w:num>
  <w:num w:numId="2" w16cid:durableId="43411165">
    <w:abstractNumId w:val="6"/>
  </w:num>
  <w:num w:numId="3" w16cid:durableId="1673144550">
    <w:abstractNumId w:val="5"/>
  </w:num>
  <w:num w:numId="4" w16cid:durableId="1451969014">
    <w:abstractNumId w:val="4"/>
  </w:num>
  <w:num w:numId="5" w16cid:durableId="1799685058">
    <w:abstractNumId w:val="7"/>
  </w:num>
  <w:num w:numId="6" w16cid:durableId="490485493">
    <w:abstractNumId w:val="3"/>
  </w:num>
  <w:num w:numId="7" w16cid:durableId="800879715">
    <w:abstractNumId w:val="2"/>
  </w:num>
  <w:num w:numId="8" w16cid:durableId="9645830">
    <w:abstractNumId w:val="1"/>
  </w:num>
  <w:num w:numId="9" w16cid:durableId="4784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AE2"/>
    <w:rsid w:val="0015074B"/>
    <w:rsid w:val="0029639D"/>
    <w:rsid w:val="00326F90"/>
    <w:rsid w:val="004259A9"/>
    <w:rsid w:val="00606FB6"/>
    <w:rsid w:val="00AA1D8D"/>
    <w:rsid w:val="00AA2FF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0CAA516-B567-4702-A2B3-E8ACE96C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1863</Characters>
  <Application>Microsoft Office Word</Application>
  <DocSecurity>0</DocSecurity>
  <Lines>232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Weber, Marilyn</cp:lastModifiedBy>
  <cp:revision>2</cp:revision>
  <dcterms:created xsi:type="dcterms:W3CDTF">2013-12-23T23:15:00Z</dcterms:created>
  <dcterms:modified xsi:type="dcterms:W3CDTF">2025-10-06T19:20:00Z</dcterms:modified>
  <cp:category/>
</cp:coreProperties>
</file>